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永煤让你换个方向前进  从亏损大户到赢利百亿的矿业传奇</w:t>
      </w:r>
    </w:p>
    <w:p>
      <w:r>
        <w:rPr>
          <w:rFonts w:ascii="宋体" w:hAnsi="宋体" w:eastAsia="宋体"/>
          <w:sz w:val="24"/>
        </w:rPr>
        <w:t>郑作时著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永煤让你换个方向前进  从亏损大户到赢利百亿的矿业传奇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本书出售、求购地址：https://www.jiaokey.com/book/detail/13384035.html</w:t>
      </w:r>
    </w:p>
    <w:p>
      <w:r>
        <w:t>更多相关图书推荐：https://www.jiaokey.com</w:t>
      </w:r>
    </w:p>
    <w:p>
      <w:r>
        <w:t>郑作时著 其他作品：https://www.jiaokey.com/tag/郑作时著.html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关键词搜索：https://www.jiaokey.com/tag/永煤让你换个方向前进  从亏损大户到赢利百亿的矿业传奇.html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