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华尔街15位大师的独门利器</w:t>
      </w:r>
    </w:p>
    <w:p>
      <w:r>
        <w:rPr>
          <w:rFonts w:ascii="宋体" w:hAnsi="宋体" w:eastAsia="宋体"/>
          <w:sz w:val="24"/>
        </w:rPr>
        <w:t>（美）乔·克鲁辛格著；陈佳译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华尔街15位大师的独门利器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（美）乔·克鲁辛格著；陈佳译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本书出售、求购地址：https://www.jiaokey.com/book/detail/13384029.html</w:t>
      </w:r>
    </w:p>
    <w:p>
      <w:r>
        <w:t>更多相关图书推荐：https://www.jiaokey.com</w:t>
      </w:r>
    </w:p>
    <w:p>
      <w:r>
        <w:t>（美）乔·克鲁辛格著；陈佳译 其他作品：https://www.jiaokey.com/tag/（美）乔·克鲁辛格著；陈佳译.html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关键词搜索：https://www.jiaokey.com/tag/华尔街15位大师的独门利器.html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