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书名：接待与洽谈口译</w:t>
      </w:r>
    </w:p>
    <w:p>
      <w:r>
        <w:t>作者：朱巧莲主编</w:t>
      </w:r>
    </w:p>
    <w:p>
      <w:r>
        <w:t>出版社：北京:人民教育出版社,2009.10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接待与洽谈口译 评论地址：https://www.jiaokey.com/book/detail/13383898.html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