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中译经典文库  老人与海  英文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中译经典文库  老人与海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本书出售、求购地址：https://www.jiaokey.com/book/detail/13383893.html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关键词搜索：https://www.jiaokey.com/tag/中译经典文库  老人与海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