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进级日语阅读2级  修订版</w:t>
      </w:r>
    </w:p>
    <w:p>
      <w:r>
        <w:rPr>
          <w:rFonts w:ascii="宋体" w:hAnsi="宋体" w:eastAsia="宋体"/>
          <w:sz w:val="24"/>
        </w:rPr>
        <w:t>刘旭宝等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进级日语阅读2级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日语-阅读教学-高等学校-水平考试-教材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本书出售、求购地址：https://www.jiaokey.com/book/detail/13383860.html</w:t>
      </w:r>
    </w:p>
    <w:p>
      <w:r>
        <w:t>更多相关图书推荐：https://www.jiaokey.com</w:t>
      </w:r>
    </w:p>
    <w:p>
      <w:r>
        <w:t>刘旭宝等 其他作品：https://www.jiaokey.com/tag/刘旭宝等.html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关键词搜索：https://www.jiaokey.com/tag/日语-阅读教学-高等学校-水平考试-教材.html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