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书名：教学艺术研究文集  2010-2011年度</w:t>
      </w:r>
    </w:p>
    <w:p>
      <w:r>
        <w:t>作者：张晓华主编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教学艺术研究文集  2010-2011年度 评论地址：https://www.jiaokey.com/book/detail/13383798.html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