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书名：中国牌王揭秘赌局千术</w:t>
      </w:r>
    </w:p>
    <w:p>
      <w:r>
        <w:t>作者：郑太顺口述；王珺之整理</w:t>
      </w:r>
    </w:p>
    <w:p>
      <w:r>
        <w:t>出版社：北京：金城出版社</w:t>
      </w:r>
    </w:p>
    <w:p>
      <w:r>
        <w:t>出版日期：2012.09</w:t>
      </w:r>
    </w:p>
    <w:p>
      <w:r>
        <w:t>总页数：216</w:t>
      </w:r>
    </w:p>
    <w:p>
      <w:r>
        <w:t>更多请访问教客网: www.jiaokey.com</w:t>
      </w:r>
    </w:p>
    <w:p>
      <w:r>
        <w:t>中国牌王揭秘赌局千术 评论地址：https://www.jiaokey.com/book/detail/13383703.html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