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经络穴位传统疗法全书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经络穴位传统疗法全书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本书出售、求购地址：https://www.jiaokey.com/book/detail/13383684.html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关键词搜索：https://www.jiaokey.com/tag/经络穴位传统疗法全书.html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