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长喜英语  大学英语四级考试标准阅读全文翻译100篇  第11版</w:t>
      </w:r>
    </w:p>
    <w:p>
      <w:r>
        <w:rPr>
          <w:rFonts w:ascii="宋体" w:hAnsi="宋体" w:eastAsia="宋体"/>
          <w:sz w:val="24"/>
        </w:rPr>
        <w:t>徐晓慧主编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长喜英语  大学英语四级考试标准阅读全文翻译100篇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本书出售、求购地址：https://www.jiaokey.com/book/detail/13383660.html</w:t>
      </w:r>
    </w:p>
    <w:p>
      <w:r>
        <w:t>更多相关图书推荐：https://www.jiaokey.com</w:t>
      </w:r>
    </w:p>
    <w:p>
      <w:r>
        <w:t>徐晓慧主编 其他作品：https://www.jiaokey.com/tag/徐晓慧主编.html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关键词搜索：https://www.jiaokey.com/tag/长喜英语  大学英语四级考试标准阅读全文翻译100篇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