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书名：国防采购中不完全合约的影响及对策研究  以型号研制为例</w:t>
      </w:r>
    </w:p>
    <w:p>
      <w:r>
        <w:t>作者：秦愚著</w:t>
      </w:r>
    </w:p>
    <w:p>
      <w:r>
        <w:t>出版社：北京:中国财富出版社,2012.04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国防采购中不完全合约的影响及对策研究  以型号研制为例 评论地址：https://www.jiaokey.com/book/detail/13383596.html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