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温病明理  卷1-5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温病明理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本书出售、求购地址：https://www.jiaokey.com/book/detail/13383466.html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关键词搜索：https://www.jiaokey.com/tag/温病明理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