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霍乱论  卷上下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霍乱论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本书出售、求购地址：https://www.jiaokey.com/book/detail/13383464.html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关键词搜索：https://www.jiaokey.com/tag/霍乱论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