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随息居重订霍乱论  上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随息居重订霍乱论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本书出售、求购地址：https://www.jiaokey.com/book/detail/13383462.html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关键词搜索：https://www.jiaokey.com/tag/随息居重订霍乱论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