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痧胀然犀照  上下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86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86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痧胀然犀照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咸丰5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本书出售、求购地址：https://www.jiaokey.com/book/detail/13383440.html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咸丰5 出版图书：https://www.jiaokey.com/tag/咸丰5.html</w:t>
      </w:r>
    </w:p>
    <w:p>
      <w:r>
        <w:t>关键词搜索：https://www.jiaokey.com/tag/痧胀然犀照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