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书名：增补保赤心法附  卷上下</w:t>
      </w:r>
    </w:p>
    <w:p>
      <w:r>
        <w:t>作者：（明）翁仲仁撰</w:t>
      </w:r>
    </w:p>
    <w:p>
      <w:r>
        <w:t>出版社：光绪14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增补保赤心法附  卷上下 评论地址：https://www.jiaokey.com/book/detail/13383405.html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