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第7册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第7册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本书出售、求购地址：https://www.jiaokey.com/book/detail/13383384.html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关键词搜索：https://www.jiaokey.com/tag/证治准绳  第7册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