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外科证治准绳  卷3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外科证治准绳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关键词搜索：https://www.jiaokey.com/tag/外科证治准绳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