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痬医准绳  卷2  下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痬医准绳  卷2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本书出售、求购地址：https://www.jiaokey.com/book/detail/13383381.html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关键词搜索：https://www.jiaokey.com/tag/痬医准绳  卷2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