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痬医准绳  卷2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痬医准绳  卷2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本书出售、求购地址：https://www.jiaokey.com/book/detail/13383379.html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关键词搜索：https://www.jiaokey.com/tag/痬医准绳  卷2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