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痬医准绳  卷1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痬医准绳  卷1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本书出售、求购地址：https://www.jiaokey.com/book/detail/13383378.html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关键词搜索：https://www.jiaokey.com/tag/痬医准绳  卷1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