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伤寒证治准绳帙  4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伤寒证治准绳帙  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本书出售、求购地址：https://www.jiaokey.com/book/detail/13383363.html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关键词搜索：https://www.jiaokey.com/tag/伤寒证治准绳帙  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