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幼科证治准绳集  卷4  上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幼科证治准绳集  卷4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本书出售、求购地址：https://www.jiaokey.com/book/detail/13383346.html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关键词搜索：https://www.jiaokey.com/tag/幼科证治准绳集  卷4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