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书名：纵横长三角  2004东方科技中介论坛论文集</w:t>
      </w:r>
    </w:p>
    <w:p>
      <w:r>
        <w:t>作者：姜玉峰，杨庆根主编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总页数：368</w:t>
      </w:r>
    </w:p>
    <w:p>
      <w:r>
        <w:t>更多请访问教客网: www.jiaokey.com</w:t>
      </w:r>
    </w:p>
    <w:p>
      <w:r>
        <w:t>纵横长三角  2004东方科技中介论坛论文集 评论地址：https://www.jiaokey.com/book/detail/13383139.html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