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高等院校法学本科应用型教材  国际法=IMTERNATIONAL LAW</w:t>
      </w:r>
    </w:p>
    <w:p>
      <w:r>
        <w:rPr>
          <w:rFonts w:ascii="宋体" w:hAnsi="宋体" w:eastAsia="宋体"/>
          <w:sz w:val="24"/>
        </w:rPr>
        <w:t>吉敏丽主编；王花副主编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高等院校法学本科应用型教材  国际法=IMTERNATIONAL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吉敏丽主编；王花副主编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本书出售、求购地址：https://www.jiaokey.com/book/detail/13383083.html</w:t>
      </w:r>
    </w:p>
    <w:p>
      <w:r>
        <w:t>更多相关图书推荐：https://www.jiaokey.com</w:t>
      </w:r>
    </w:p>
    <w:p>
      <w:r>
        <w:t>吉敏丽主编；王花副主编 其他作品：https://www.jiaokey.com/tag/吉敏丽主编；王花副主编.html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关键词搜索：https://www.jiaokey.com/tag/高等院校法学本科应用型教材  国际法=IMTERNATIONAL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