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湖南省文化艺术事业发展战略研讨论文集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湖南省文化艺术事业发展战略研讨论文集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本书出售、求购地址：https://www.jiaokey.com/book/detail/13383079.html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关键词搜索：https://www.jiaokey.com/tag/湖南省文化艺术事业发展战略研讨论文集.html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