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书名：古籍点校疑误汇录</w:t>
      </w:r>
    </w:p>
    <w:p>
      <w:r>
        <w:t>作者：国务院古籍整理出版规划小组编</w:t>
      </w:r>
    </w:p>
    <w:p>
      <w:r>
        <w:t>出版社：国务院古籍整理出版规划小组,1984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古籍点校疑误汇录 评论地址：https://www.jiaokey.com/book/detail/13383078.html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