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搭地铁游香港  2012-2013版  彩印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搭地铁游香港  2012-2013版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本书出售、求购地址：https://www.jiaokey.com/book/detail/13383055.html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关键词搜索：https://www.jiaokey.com/tag/搭地铁游香港  2012-2013版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