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书名：中国低碳经济蓝皮书</w:t>
      </w:r>
    </w:p>
    <w:p>
      <w:r>
        <w:t>作者：诸大建，陈飞，刘国平著</w:t>
      </w:r>
    </w:p>
    <w:p>
      <w:r>
        <w:t>出版社：上海：同济大学出版社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中国低碳经济蓝皮书 评论地址：https://www.jiaokey.com/book/detail/13383028.html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