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别让血压伤害您  高血压防治红宝书</w:t>
      </w:r>
    </w:p>
    <w:p>
      <w:r>
        <w:rPr>
          <w:rFonts w:ascii="宋体" w:hAnsi="宋体" w:eastAsia="宋体"/>
          <w:sz w:val="24"/>
        </w:rPr>
        <w:t>唐大晅，曹征，秦建国编著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别让血压伤害您  高血压防治红宝书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唐大晅，曹征，秦建国编著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本书出售、求购地址：https://www.jiaokey.com/book/detail/13383027.html</w:t>
      </w:r>
    </w:p>
    <w:p>
      <w:r>
        <w:t>更多相关图书推荐：https://www.jiaokey.com</w:t>
      </w:r>
    </w:p>
    <w:p>
      <w:r>
        <w:t>唐大晅，曹征，秦建国编著 其他作品：https://www.jiaokey.com/tag/唐大晅，曹征，秦建国编著.html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关键词搜索：https://www.jiaokey.com/tag/别让血压伤害您  高血压防治红宝书.html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