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书名：流放的灵魂  索尔仁尼琴</w:t>
      </w:r>
    </w:p>
    <w:p>
      <w:r>
        <w:t>作者：（英）约瑟夫·皮尔斯著；张桂娜译</w:t>
      </w:r>
    </w:p>
    <w:p>
      <w:r>
        <w:t>出版社：上海：上海三联书店</w:t>
      </w:r>
    </w:p>
    <w:p>
      <w:r>
        <w:t>出版日期：2013</w:t>
      </w:r>
    </w:p>
    <w:p>
      <w:r>
        <w:t>总页数：358</w:t>
      </w:r>
    </w:p>
    <w:p>
      <w:r>
        <w:t>更多请访问教客网: www.jiaokey.com</w:t>
      </w:r>
    </w:p>
    <w:p>
      <w:r>
        <w:t>流放的灵魂  索尔仁尼琴 评论地址：https://www.jiaokey.com/book/detail/13382989.html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