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从你的全世界路过  让所有人心动的故事</w:t>
      </w:r>
    </w:p>
    <w:p>
      <w:r>
        <w:rPr>
          <w:rFonts w:ascii="宋体" w:hAnsi="宋体" w:eastAsia="宋体"/>
          <w:sz w:val="24"/>
        </w:rPr>
        <w:t>张嘉佳著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从你的全世界路过  让所有人心动的故事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本书出售、求购地址：https://www.jiaokey.com/book/detail/13382942.html</w:t>
      </w:r>
    </w:p>
    <w:p>
      <w:r>
        <w:t>更多相关图书推荐：https://www.jiaokey.com</w:t>
      </w:r>
    </w:p>
    <w:p>
      <w:r>
        <w:t>张嘉佳著 其他作品：https://www.jiaokey.com/tag/张嘉佳著.html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关键词搜索：https://www.jiaokey.com/tag/从你的全世界路过  让所有人心动的故事.html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