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从基础架构到最佳实践</w:t>
      </w:r>
    </w:p>
    <w:p>
      <w:r>
        <w:rPr>
          <w:rFonts w:ascii="宋体" w:hAnsi="宋体" w:eastAsia="宋体"/>
          <w:sz w:val="24"/>
        </w:rPr>
        <w:t>祁伟，刘冰，路士华，冯德林编著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从基础架构到最佳实践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祁伟，刘冰，路士华，冯德林编著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本书出售、求购地址：https://www.jiaokey.com/book/detail/13382924.html</w:t>
      </w:r>
    </w:p>
    <w:p>
      <w:r>
        <w:t>更多相关图书推荐：https://www.jiaokey.com</w:t>
      </w:r>
    </w:p>
    <w:p>
      <w:r>
        <w:t>祁伟，刘冰，路士华，冯德林编著 其他作品：https://www.jiaokey.com/tag/祁伟，刘冰，路士华，冯德林编著.html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  从基础架构到最佳实践.html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