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书名：攻坚克难  扶贫开发卷</w:t>
      </w:r>
    </w:p>
    <w:p>
      <w:r>
        <w:t>作者：中华人民共和国国务院新闻办公室，中华人民共和国国务院扶贫开发领导小组办公室监制</w:t>
      </w:r>
    </w:p>
    <w:p>
      <w:r>
        <w:t>出版社：北京：团结出版社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攻坚克难  扶贫开发卷 评论地址：https://www.jiaokey.com/book/detail/13382917.html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