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Max三维动画角色建模实例教程</w:t>
      </w:r>
    </w:p>
    <w:p>
      <w:r>
        <w:rPr>
          <w:rFonts w:ascii="宋体" w:hAnsi="宋体" w:eastAsia="宋体"/>
          <w:sz w:val="24"/>
        </w:rPr>
        <w:t>阎河编著；飞思数字创意出版中心监制；肖永亮丛书主编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Max三维动画角色建模实例教程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阎河编著；飞思数字创意出版中心监制；肖永亮丛书主编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本书出售、求购地址：https://www.jiaokey.com/book/detail/13382894.html</w:t>
      </w:r>
    </w:p>
    <w:p>
      <w:r>
        <w:t>更多相关图书推荐：https://www.jiaokey.com</w:t>
      </w:r>
    </w:p>
    <w:p>
      <w:r>
        <w:t>阎河编著；飞思数字创意出版中心监制；肖永亮丛书主编 其他作品：https://www.jiaokey.com/tag/阎河编著；飞思数字创意出版中心监制；肖永亮丛书主编.html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Max三维动画角色建模实例教程.html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