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书名：张如凌诗歌  法国蓝</w:t>
      </w:r>
    </w:p>
    <w:p>
      <w:r>
        <w:t>作者：张如凌著；安德鲁配画</w:t>
      </w:r>
    </w:p>
    <w:p>
      <w:r>
        <w:t>出版社：上海：上海文艺出版社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张如凌诗歌  法国蓝 评论地址：https://www.jiaokey.com/book/detail/13382887.html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