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卷10  卢梭与大革命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卷10  卢梭与大革命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本书出售、求购地址：https://www.jiaokey.com/book/detail/13382839.html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卷10  卢梭与大革命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