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卷7  理性开始时代  上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卷7  理性开始时代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本书出售、求购地址：https://www.jiaokey.com/book/detail/13382826.html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卷7  理性开始时代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