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最新合同法实务全书  上</w:t>
      </w:r>
    </w:p>
    <w:p>
      <w:r>
        <w:rPr>
          <w:rFonts w:ascii="宋体" w:hAnsi="宋体" w:eastAsia="宋体"/>
          <w:sz w:val="24"/>
        </w:rPr>
        <w:t>孙琬钟名誉主编；吴浩主编；宿迟副主编；顾昂然序言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孙琬钟名誉主编；吴浩主编；宿迟副主编；顾昂然序言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本书出售、求购地址：https://www.jiaokey.com/book/detail/13382819.html</w:t>
      </w:r>
    </w:p>
    <w:p>
      <w:r>
        <w:t>更多相关图书推荐：https://www.jiaokey.com</w:t>
      </w:r>
    </w:p>
    <w:p>
      <w:r>
        <w:t>孙琬钟名誉主编；吴浩主编；宿迟副主编；顾昂然序言 其他作品：https://www.jiaokey.com/tag/孙琬钟名誉主编；吴浩主编；宿迟副主编；顾昂然序言.html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关键词搜索：https://www.jiaokey.com/tag/最新合同法实务全书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