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卷11  拿破仑时代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卷11  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本书出售、求购地址：https://www.jiaokey.com/book/detail/13382815.html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卷11  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