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在“盗区”与“政区”之间  明代闽粤赣湘交界的秩序变动与地方行政演化</w:t>
      </w:r>
    </w:p>
    <w:p>
      <w:r>
        <w:rPr>
          <w:rFonts w:ascii="宋体" w:hAnsi="宋体" w:eastAsia="宋体"/>
          <w:sz w:val="24"/>
        </w:rPr>
        <w:t>唐立宗，徐泓指导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在“盗区”与“政区”之间  明代闽粤赣湘交界的秩序变动与地方行政演化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唐立宗，徐泓指导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本书出售、求购地址：https://www.jiaokey.com/book/detail/13382799.html</w:t>
      </w:r>
    </w:p>
    <w:p>
      <w:r>
        <w:t>更多相关图书推荐：https://www.jiaokey.com</w:t>
      </w:r>
    </w:p>
    <w:p>
      <w:r>
        <w:t>唐立宗，徐泓指导 其他作品：https://www.jiaokey.com/tag/唐立宗，徐泓指导.html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关键词搜索：https://www.jiaokey.com/tag/在“盗区”与“政区”之间  明代闽粤赣湘交界的秩序变动与地方行政演化.html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