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16  禅的妙用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总页数：196</w:t>
      </w:r>
    </w:p>
    <w:p>
      <w:r>
        <w:t>更多请访问教客网: www.jiaokey.com</w:t>
      </w:r>
    </w:p>
    <w:p>
      <w:r>
        <w:t>星云日记  16  禅的妙用 评论地址：https://www.jiaokey.com/book/detail/13382788.html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