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一生不可不知道的文玩杂项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一生不可不知道的文玩杂项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本书出售、求购地址：https://www.jiaokey.com/book/detail/13382783.html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关键词搜索：https://www.jiaokey.com/tag/一生不可不知道的文玩杂项.html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