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书名：追寻“诗窖”遗珍  王仁裕文学创作研究</w:t>
      </w:r>
    </w:p>
    <w:p>
      <w:r>
        <w:t>作者：蒲向明编</w:t>
      </w:r>
    </w:p>
    <w:p>
      <w:r>
        <w:t>出版社：北京:光明日报出版社,2012.12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追寻“诗窖”遗珍  王仁裕文学创作研究 评论地址：https://www.jiaokey.com/book/detail/13382748.html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