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团山民居  珍贵的世界纪念性建筑遗产</w:t>
      </w:r>
    </w:p>
    <w:p>
      <w:r>
        <w:rPr>
          <w:rFonts w:ascii="宋体" w:hAnsi="宋体" w:eastAsia="宋体"/>
          <w:sz w:val="24"/>
        </w:rPr>
        <w:t>汪致敏著；政协建水县委员会编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团山民居  珍贵的世界纪念性建筑遗产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汪致敏著；政协建水县委员会编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本书出售、求购地址：https://www.jiaokey.com/book/detail/13382746.html</w:t>
      </w:r>
    </w:p>
    <w:p>
      <w:r>
        <w:t>更多相关图书推荐：https://www.jiaokey.com</w:t>
      </w:r>
    </w:p>
    <w:p>
      <w:r>
        <w:t>汪致敏著；政协建水县委员会编 其他作品：https://www.jiaokey.com/tag/汪致敏著；政协建水县委员会编.html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关键词搜索：https://www.jiaokey.com/tag/团山民居  珍贵的世界纪念性建筑遗产.html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