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白山黑水三人行  东北地域文化采风记</w:t>
      </w:r>
    </w:p>
    <w:p>
      <w:r>
        <w:rPr>
          <w:rFonts w:ascii="宋体" w:hAnsi="宋体" w:eastAsia="宋体"/>
          <w:sz w:val="24"/>
        </w:rPr>
        <w:t>李占恒著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白山黑水三人行  东北地域文化采风记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本书出售、求购地址：https://www.jiaokey.com/book/detail/13382743.html</w:t>
      </w:r>
    </w:p>
    <w:p>
      <w:r>
        <w:t>更多相关图书推荐：https://www.jiaokey.com</w:t>
      </w:r>
    </w:p>
    <w:p>
      <w:r>
        <w:t>李占恒著 其他作品：https://www.jiaokey.com/tag/李占恒著.html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关键词搜索：https://www.jiaokey.com/tag/白山黑水三人行  东北地域文化采风记.html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