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融合经济  融合时代的战略创新</w:t>
      </w:r>
    </w:p>
    <w:p>
      <w:r>
        <w:rPr>
          <w:rFonts w:ascii="宋体" w:hAnsi="宋体" w:eastAsia="宋体"/>
          <w:sz w:val="24"/>
        </w:rPr>
        <w:t>（美）李相文，（美）戴维·L.奥尔森著；方晓光译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融合经济  融合时代的战略创新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（美）李相文，（美）戴维·L.奥尔森著；方晓光译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本书出售、求购地址：https://www.jiaokey.com/book/detail/13382730.html</w:t>
      </w:r>
    </w:p>
    <w:p>
      <w:r>
        <w:t>更多相关图书推荐：https://www.jiaokey.com</w:t>
      </w:r>
    </w:p>
    <w:p>
      <w:r>
        <w:t>（美）李相文，（美）戴维·L.奥尔森著；方晓光译 其他作品：https://www.jiaokey.com/tag/（美）李相文，（美）戴维·L.奥尔森著；方晓光译.html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关键词搜索：https://www.jiaokey.com/tag/融合经济  融合时代的战略创新.html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