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  纺织业的天虹传奇</w:t>
      </w:r>
    </w:p>
    <w:p>
      <w:r>
        <w:t>作者：胡军华，郭继兰编</w:t>
      </w:r>
    </w:p>
    <w:p>
      <w:r>
        <w:t>出版社：上海：上海远东出版社</w:t>
      </w:r>
    </w:p>
    <w:p>
      <w:r>
        <w:t>出版日期：2012.09</w:t>
      </w:r>
    </w:p>
    <w:p>
      <w:r>
        <w:t>总页数：184</w:t>
      </w:r>
    </w:p>
    <w:p>
      <w:r>
        <w:t>更多请访问教客网: www.jiaokey.com</w:t>
      </w:r>
    </w:p>
    <w:p>
      <w:r>
        <w:t>变迁  纺织业的天虹传奇 评论地址：https://www.jiaokey.com/book/detail/13382716.html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