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园艺英语</w:t>
      </w:r>
    </w:p>
    <w:p>
      <w:r>
        <w:rPr>
          <w:rFonts w:ascii="宋体" w:hAnsi="宋体" w:eastAsia="宋体"/>
          <w:sz w:val="24"/>
        </w:rPr>
        <w:t>林铁成主编；刘丰梅主审；梁妍，周琦副主编；张楠楠，王瑶，陆娇参编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林铁成主编；刘丰梅主审；梁妍，周琦副主编；张楠楠，王瑶，陆娇参编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本书出售、求购地址：https://www.jiaokey.com/book/detail/13382705.html</w:t>
      </w:r>
    </w:p>
    <w:p>
      <w:r>
        <w:t>更多相关图书推荐：https://www.jiaokey.com</w:t>
      </w:r>
    </w:p>
    <w:p>
      <w:r>
        <w:t>林铁成主编；刘丰梅主审；梁妍，周琦副主编；张楠楠，王瑶，陆娇参编 其他作品：https://www.jiaokey.com/tag/林铁成主编；刘丰梅主审；梁妍，周琦副主编；张楠楠，王瑶，陆娇参编.html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关键词搜索：https://www.jiaokey.com/tag/园艺英语.html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