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书名：第二语言习得与学习</w:t>
      </w:r>
    </w:p>
    <w:p>
      <w:r>
        <w:t>作者：张延成著</w:t>
      </w:r>
    </w:p>
    <w:p>
      <w:r>
        <w:t>出版社：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第二语言习得与学习 评论地址：https://www.jiaokey.com/book/detail/13382693.html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