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一分钟读懂松下幸之助=The one minute konosuke matsushita</w:t>
      </w:r>
    </w:p>
    <w:p>
      <w:r>
        <w:rPr>
          <w:rFonts w:ascii="宋体" w:hAnsi="宋体" w:eastAsia="宋体"/>
          <w:sz w:val="24"/>
        </w:rPr>
        <w:t>（日）小田全宏著；郭勇译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一分钟读懂松下幸之助=The one minute konosuke matsushita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（日）小田全宏著；郭勇译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本书出售、求购地址：https://www.jiaokey.com/book/detail/13382692.html</w:t>
      </w:r>
    </w:p>
    <w:p>
      <w:r>
        <w:t>更多相关图书推荐：https://www.jiaokey.com</w:t>
      </w:r>
    </w:p>
    <w:p>
      <w:r>
        <w:t>（日）小田全宏著；郭勇译 其他作品：https://www.jiaokey.com/tag/（日）小田全宏著；郭勇译.html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关键词搜索：https://www.jiaokey.com/tag/一分钟读懂松下幸之助=The one minute konosuke matsushita.html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